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快离子导体（固体电解质）——基础、材料、应用</w:t>
      </w:r>
    </w:p>
    <w:p>
      <w:r>
        <w:rPr>
          <w:rFonts w:ascii="宋体" w:hAnsi="宋体" w:eastAsia="宋体"/>
          <w:sz w:val="24"/>
        </w:rPr>
        <w:t>孙成文  李世椿  陈昆刚  田顺宝 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快离子导体（固体电解质）——基础、材料、应用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孙成文  李世椿  陈昆刚  田顺宝 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本书出售、求购地址：https://www.jiaokey.com/book/detail/10795351.html</w:t>
      </w:r>
    </w:p>
    <w:p>
      <w:r>
        <w:t>更多相关图书推荐：https://www.jiaokey.com</w:t>
      </w:r>
    </w:p>
    <w:p>
      <w:r>
        <w:t>孙成文  李世椿  陈昆刚  田顺宝  等 其他作品：https://www.jiaokey.com/tag/孙成文  李世椿  陈昆刚  田顺宝  等.html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关键词搜索：https://www.jiaokey.com/tag/快离子导体（固体电解质）——基础、材料、应用.html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