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国际海参运公约汇编</w:t>
      </w:r>
    </w:p>
    <w:p>
      <w:r>
        <w:rPr>
          <w:rFonts w:ascii="宋体" w:hAnsi="宋体" w:eastAsia="宋体"/>
          <w:sz w:val="24"/>
        </w:rPr>
        <w:t>中国远洋运输总公司资料研究室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国际海参运公约汇编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中国远洋运输总公司资料研究室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本书出售、求购地址：https://www.jiaokey.com/book/detail/10795287.html</w:t>
      </w:r>
    </w:p>
    <w:p>
      <w:r>
        <w:t>更多相关图书推荐：https://www.jiaokey.com</w:t>
      </w:r>
    </w:p>
    <w:p>
      <w:r>
        <w:t>中国远洋运输总公司资料研究室 其他作品：https://www.jiaokey.com/tag/中国远洋运输总公司资料研究室.html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关键词搜索：https://www.jiaokey.com/tag/国际海参运公约汇编.html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