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书名：石油裂解炉与制氢转化炉  炉管</w:t>
      </w:r>
    </w:p>
    <w:p>
      <w:r>
        <w:t>作者：上海化工设计院石油化工设备设计建设组译</w:t>
      </w:r>
    </w:p>
    <w:p>
      <w:r>
        <w:t>出版社：1974.03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石油裂解炉与制氢转化炉  炉管 评论地址：https://www.jiaokey.com/book/detail/10795181.html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