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书名：《工业企业管理》  上册  工业企业管理原理</w:t>
      </w:r>
    </w:p>
    <w:p>
      <w:r>
        <w:t>作者：南京大学工业企业管理教育室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《工业企业管理》  上册  工业企业管理原理 评论地址：https://www.jiaokey.com/book/detail/10795136.html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