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书名：四川省“七五”重点课题科研成果  中国城市化道路-思考与选择</w:t>
      </w:r>
    </w:p>
    <w:p>
      <w:r>
        <w:t>作者：杜受祜，丁一</w:t>
      </w:r>
    </w:p>
    <w:p>
      <w:r>
        <w:t>出版社：成都：四川大学出版社</w:t>
      </w:r>
    </w:p>
    <w:p>
      <w:r>
        <w:t>出版日期：1988.05</w:t>
      </w:r>
    </w:p>
    <w:p>
      <w:r>
        <w:t>总页数：405</w:t>
      </w:r>
    </w:p>
    <w:p>
      <w:r>
        <w:t>更多请访问教客网: www.jiaokey.com</w:t>
      </w:r>
    </w:p>
    <w:p>
      <w:r>
        <w:t>四川省“七五”重点课题科研成果  中国城市化道路-思考与选择 评论地址：https://www.jiaokey.com/book/detail/10795104.html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