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国外现代审计-职能·准则·方法·目标</w:t>
      </w:r>
    </w:p>
    <w:p>
      <w:r>
        <w:rPr>
          <w:rFonts w:ascii="宋体" w:hAnsi="宋体" w:eastAsia="宋体"/>
          <w:sz w:val="24"/>
        </w:rPr>
        <w:t>邢俊芳，李虹，王永平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国外现代审计-职能·准则·方法·目标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邢俊芳，李虹，王永平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本书出售、求购地址：https://www.jiaokey.com/book/detail/10795100.html</w:t>
      </w:r>
    </w:p>
    <w:p>
      <w:r>
        <w:t>更多相关图书推荐：https://www.jiaokey.com</w:t>
      </w:r>
    </w:p>
    <w:p>
      <w:r>
        <w:t>邢俊芳，李虹，王永平 其他作品：https://www.jiaokey.com/tag/邢俊芳，李虹，王永平.html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关键词搜索：https://www.jiaokey.com/tag/国外现代审计-职能·准则·方法·目标.html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