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书名：汽车大战  世界汽车巨人和他们创造的世界</w:t>
      </w:r>
    </w:p>
    <w:p>
      <w:r>
        <w:t>作者：（美）乔纳森·曼特尔（Jonathan Mantle）著；赵云云，林立译</w:t>
      </w:r>
    </w:p>
    <w:p>
      <w:r>
        <w:t>出版社：北京：新华出版社</w:t>
      </w:r>
    </w:p>
    <w:p>
      <w:r>
        <w:t>出版日期：1997.03</w:t>
      </w:r>
    </w:p>
    <w:p>
      <w:r>
        <w:t>总页数：203</w:t>
      </w:r>
    </w:p>
    <w:p>
      <w:r>
        <w:t>更多请访问教客网: www.jiaokey.com</w:t>
      </w:r>
    </w:p>
    <w:p>
      <w:r>
        <w:t>汽车大战  世界汽车巨人和他们创造的世界 评论地址：https://www.jiaokey.com/book/detail/10795076.html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