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书名：螺纹联接的理论与计算</w:t>
      </w:r>
    </w:p>
    <w:p>
      <w:r>
        <w:t>作者：（日）山本晃著；郭可谦译</w:t>
      </w:r>
    </w:p>
    <w:p>
      <w:r>
        <w:t>出版社：上海：上海科学技术文献出版社</w:t>
      </w:r>
    </w:p>
    <w:p>
      <w:r>
        <w:t>出版日期：1984.01</w:t>
      </w:r>
    </w:p>
    <w:p>
      <w:r>
        <w:t>总页数：162</w:t>
      </w:r>
    </w:p>
    <w:p>
      <w:r>
        <w:t>更多请访问教客网: www.jiaokey.com</w:t>
      </w:r>
    </w:p>
    <w:p>
      <w:r>
        <w:t>螺纹联接的理论与计算 评论地址：https://www.jiaokey.com/book/detail/10795046.html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