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作者：邵燕华主编</w:t>
      </w:r>
    </w:p>
    <w:p>
      <w:r>
        <w:t>出版社：苏州：苏州大学出版社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会计电算化 评论地址：https://www.jiaokey.com/book/detail/10794986.html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