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书名：中国近代改革开放经济思想探索  从林则徐到孙中山</w:t>
      </w:r>
    </w:p>
    <w:p>
      <w:r>
        <w:t>作者：施增平，陈文亮编著</w:t>
      </w:r>
    </w:p>
    <w:p>
      <w:r>
        <w:t>出版社：厦门：厦门大学出版社</w:t>
      </w:r>
    </w:p>
    <w:p>
      <w:r>
        <w:t>出版日期：1995.11</w:t>
      </w:r>
    </w:p>
    <w:p>
      <w:r>
        <w:t>总页数：211</w:t>
      </w:r>
    </w:p>
    <w:p>
      <w:r>
        <w:t>更多请访问教客网: www.jiaokey.com</w:t>
      </w:r>
    </w:p>
    <w:p>
      <w:r>
        <w:t>中国近代改革开放经济思想探索  从林则徐到孙中山 评论地址：https://www.jiaokey.com/book/detail/10794955.html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