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1982年  第2辑</w:t>
      </w:r>
    </w:p>
    <w:p>
      <w:r>
        <w:rPr>
          <w:rFonts w:ascii="宋体" w:hAnsi="宋体" w:eastAsia="宋体"/>
          <w:sz w:val="24"/>
        </w:rPr>
        <w:t>中国现代文学研究会，北京出版社合编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1982年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中国现代文学研究会，北京出版社合编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本书出售、求购地址：https://www.jiaokey.com/book/detail/10794914.html</w:t>
      </w:r>
    </w:p>
    <w:p>
      <w:r>
        <w:t>更多相关图书推荐：https://www.jiaokey.com</w:t>
      </w:r>
    </w:p>
    <w:p>
      <w:r>
        <w:t>中国现代文学研究会，北京出版社合编 其他作品：https://www.jiaokey.com/tag/中国现代文学研究会，北京出版社合编.html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关键词搜索：https://www.jiaokey.com/tag/中国现代文学研究丛刊  1982年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