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书名：自贡模式  建立城镇集体职工养老保险新制度探索</w:t>
      </w:r>
    </w:p>
    <w:p>
      <w:r>
        <w:t>作者：彭布尔主编</w:t>
      </w:r>
    </w:p>
    <w:p>
      <w:r>
        <w:t>出版社：成都：四川人民出版社</w:t>
      </w:r>
    </w:p>
    <w:p>
      <w:r>
        <w:t>出版日期：1992.05</w:t>
      </w:r>
    </w:p>
    <w:p>
      <w:r>
        <w:t>总页数：257</w:t>
      </w:r>
    </w:p>
    <w:p>
      <w:r>
        <w:t>更多请访问教客网: www.jiaokey.com</w:t>
      </w:r>
    </w:p>
    <w:p>
      <w:r>
        <w:t>自贡模式  建立城镇集体职工养老保险新制度探索 评论地址：https://www.jiaokey.com/book/detail/10794876.html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