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银行管理者手册  分行经理工作指南</w:t>
      </w:r>
    </w:p>
    <w:p>
      <w:r>
        <w:rPr>
          <w:rFonts w:ascii="宋体" w:hAnsi="宋体" w:eastAsia="宋体"/>
          <w:sz w:val="24"/>
        </w:rPr>
        <w:t>（英）埃利奥特（Elliott，Peter）著；郝国华等译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银行管理者手册  分行经理工作指南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（英）埃利奥特（Elliott，Peter）著；郝国华等译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本书出售、求购地址：https://www.jiaokey.com/book/detail/10794795.html</w:t>
      </w:r>
    </w:p>
    <w:p>
      <w:r>
        <w:t>更多相关图书推荐：https://www.jiaokey.com</w:t>
      </w:r>
    </w:p>
    <w:p>
      <w:r>
        <w:t>（英）埃利奥特（Elliott，Peter）著；郝国华等译 其他作品：https://www.jiaokey.com/tag/（英）埃利奥特（Elliott，Peter）著；郝国华等译.html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关键词搜索：https://www.jiaokey.com/tag/银行管理者手册  分行经理工作指南.html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