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工业系统有害作业工种分类和代码</w:t>
      </w:r>
    </w:p>
    <w:p>
      <w:r>
        <w:rPr>
          <w:rFonts w:ascii="宋体" w:hAnsi="宋体" w:eastAsia="宋体"/>
          <w:sz w:val="24"/>
        </w:rPr>
        <w:t>吴世达等起草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工业系统有害作业工种分类和代码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吴世达等起草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本书出售、求购地址：https://www.jiaokey.com/book/detail/10794706.html</w:t>
      </w:r>
    </w:p>
    <w:p>
      <w:r>
        <w:t>更多相关图书推荐：https://www.jiaokey.com</w:t>
      </w:r>
    </w:p>
    <w:p>
      <w:r>
        <w:t>吴世达等起草 其他作品：https://www.jiaokey.com/tag/吴世达等起草.html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关键词搜索：https://www.jiaokey.com/tag/工业系统有害作业工种分类和代码.html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