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市场型公有制  横店模式产权制度系统考察</w:t>
      </w:r>
    </w:p>
    <w:p>
      <w:r>
        <w:rPr>
          <w:rFonts w:ascii="宋体" w:hAnsi="宋体" w:eastAsia="宋体"/>
          <w:sz w:val="24"/>
        </w:rPr>
        <w:t>陈湘舸，孙是炎著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市场型公有制  横店模式产权制度系统考察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陈湘舸，孙是炎著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本书出售、求购地址：https://www.jiaokey.com/book/detail/10794694.html</w:t>
      </w:r>
    </w:p>
    <w:p>
      <w:r>
        <w:t>更多相关图书推荐：https://www.jiaokey.com</w:t>
      </w:r>
    </w:p>
    <w:p>
      <w:r>
        <w:t>陈湘舸，孙是炎著 其他作品：https://www.jiaokey.com/tag/陈湘舸，孙是炎著.html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关键词搜索：https://www.jiaokey.com/tag/市场型公有制  横店模式产权制度系统考察.html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