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宣传·教育·行政·管理干部经济知识系列教材  新编经济学基础理论</w:t>
      </w:r>
    </w:p>
    <w:p>
      <w:r>
        <w:rPr>
          <w:rFonts w:ascii="宋体" w:hAnsi="宋体" w:eastAsia="宋体"/>
          <w:sz w:val="24"/>
        </w:rPr>
        <w:t>卫兴华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宣传·教育·行政·管理干部经济知识系列教材  新编经济学基础理论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本书出售、求购地址：https://www.jiaokey.com/book/detail/10794674.html</w:t>
      </w:r>
    </w:p>
    <w:p>
      <w:r>
        <w:t>更多相关图书推荐：https://www.jiaokey.com</w:t>
      </w:r>
    </w:p>
    <w:p>
      <w:r>
        <w:t>卫兴华 其他作品：https://www.jiaokey.com/tag/卫兴华.html</w:t>
      </w:r>
    </w:p>
    <w:p>
      <w:r>
        <w:t>关键词搜索：https://www.jiaokey.com/tag/宣传·教育·行政·管理干部经济知识系列教材  新编经济学基础理论.html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