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书名：吃的选择·烹的技法  家庭营养配餐和烹调</w:t>
      </w:r>
    </w:p>
    <w:p>
      <w:r>
        <w:t>作者：周韫珍，刘登峰主编</w:t>
      </w:r>
    </w:p>
    <w:p>
      <w:r>
        <w:t>出版社：北京：知识出版社</w:t>
      </w:r>
    </w:p>
    <w:p>
      <w:r>
        <w:t>出版日期：1989.03</w:t>
      </w:r>
    </w:p>
    <w:p>
      <w:r>
        <w:t>总页数：216</w:t>
      </w:r>
    </w:p>
    <w:p>
      <w:r>
        <w:t>更多请访问教客网: www.jiaokey.com</w:t>
      </w:r>
    </w:p>
    <w:p>
      <w:r>
        <w:t>吃的选择·烹的技法  家庭营养配餐和烹调 评论地址：https://www.jiaokey.com/book/detail/10794670.html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