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5</w:t>
      </w:r>
    </w:p>
    <w:p>
      <w:r>
        <w:t>作者：欧高敦主编</w:t>
      </w:r>
    </w:p>
    <w:p>
      <w:r>
        <w:t>出版社：北京:经济科学出版社,1998.06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麦肯锡高层管理论丛  5 评论地址：https://www.jiaokey.com/book/detail/10794661.html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