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书名：预防医学文献汇编</w:t>
      </w:r>
    </w:p>
    <w:p>
      <w:r>
        <w:t>作者：谢寿桥主编；瑞丽市卫生防疫站编</w:t>
      </w:r>
    </w:p>
    <w:p>
      <w:r>
        <w:t>出版社：芒：德宏民族出版社</w:t>
      </w:r>
    </w:p>
    <w:p>
      <w:r>
        <w:t>出版日期：1993.11</w:t>
      </w:r>
    </w:p>
    <w:p>
      <w:r>
        <w:t>总页数：327</w:t>
      </w:r>
    </w:p>
    <w:p>
      <w:r>
        <w:t>更多请访问教客网: www.jiaokey.com</w:t>
      </w:r>
    </w:p>
    <w:p>
      <w:r>
        <w:t>预防医学文献汇编 评论地址：https://www.jiaokey.com/book/detail/10794651.html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