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书名：氧气侧吹转炉炼钢</w:t>
      </w:r>
    </w:p>
    <w:p>
      <w:r>
        <w:t>作者：上海第五钢铁厂第四转炉车间，东北工学院炼钢专业编</w:t>
      </w:r>
    </w:p>
    <w:p>
      <w:r>
        <w:t>出版社：上海：上海人民出版社</w:t>
      </w:r>
    </w:p>
    <w:p>
      <w:r>
        <w:t>出版日期：1975.03</w:t>
      </w:r>
    </w:p>
    <w:p>
      <w:r>
        <w:t>总页数：67</w:t>
      </w:r>
    </w:p>
    <w:p>
      <w:r>
        <w:t>更多请访问教客网: www.jiaokey.com</w:t>
      </w:r>
    </w:p>
    <w:p>
      <w:r>
        <w:t>氧气侧吹转炉炼钢 评论地址：https://www.jiaokey.com/book/detail/10794601.html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