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底盘设计  下</w:t>
      </w:r>
    </w:p>
    <w:p>
      <w:r>
        <w:rPr>
          <w:rFonts w:ascii="宋体" w:hAnsi="宋体" w:eastAsia="宋体"/>
          <w:sz w:val="24"/>
        </w:rPr>
        <w:t>吉林工业大学诸文农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底盘设计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吉林工业大学诸文农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本书出售、求购地址：https://www.jiaokey.com/book/detail/10794551.html</w:t>
      </w:r>
    </w:p>
    <w:p>
      <w:r>
        <w:t>更多相关图书推荐：https://www.jiaokey.com</w:t>
      </w:r>
    </w:p>
    <w:p>
      <w:r>
        <w:t>吉林工业大学诸文农 其他作品：https://www.jiaokey.com/tag/吉林工业大学诸文农.html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关键词搜索：https://www.jiaokey.com/tag/高等学校试用教材  底盘设计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