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书名：财政制度摘编</w:t>
      </w:r>
    </w:p>
    <w:p>
      <w:r>
        <w:t>作者：中华人民共和国财政部办公室</w:t>
      </w:r>
    </w:p>
    <w:p>
      <w:r>
        <w:t>出版社：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财政制度摘编 评论地址：https://www.jiaokey.com/book/detail/10794533.html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