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难点·热点·疑点  来自学者的报告</w:t>
      </w:r>
    </w:p>
    <w:p>
      <w:r>
        <w:rPr>
          <w:rFonts w:ascii="宋体" w:hAnsi="宋体" w:eastAsia="宋体"/>
          <w:sz w:val="24"/>
        </w:rPr>
        <w:t>俞荣根主编；重庆社会科学院，重庆市人民政府发展研究中心编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难点·热点·疑点  来自学者的报告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俞荣根主编；重庆社会科学院，重庆市人民政府发展研究中心编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本书出售、求购地址：https://www.jiaokey.com/book/detail/10794498.html</w:t>
      </w:r>
    </w:p>
    <w:p>
      <w:r>
        <w:t>更多相关图书推荐：https://www.jiaokey.com</w:t>
      </w:r>
    </w:p>
    <w:p>
      <w:r>
        <w:t>俞荣根主编；重庆社会科学院，重庆市人民政府发展研究中心编 其他作品：https://www.jiaokey.com/tag/俞荣根主编；重庆社会科学院，重庆市人民政府发展研究中心编.html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关键词搜索：https://www.jiaokey.com/tag/难点·热点·疑点  来自学者的报告.html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