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书名：怎样挽留住青春</w:t>
      </w:r>
    </w:p>
    <w:p>
      <w:r>
        <w:t>作者：齐双塘，丁聪著</w:t>
      </w:r>
    </w:p>
    <w:p>
      <w:r>
        <w:t>出版社：石家庄：河北科学技术出版社</w:t>
      </w:r>
    </w:p>
    <w:p>
      <w:r>
        <w:t>出版日期：1988.07</w:t>
      </w:r>
    </w:p>
    <w:p>
      <w:r>
        <w:t>总页数：343</w:t>
      </w:r>
    </w:p>
    <w:p>
      <w:r>
        <w:t>更多请访问教客网: www.jiaokey.com</w:t>
      </w:r>
    </w:p>
    <w:p>
      <w:r>
        <w:t>怎样挽留住青春 评论地址：https://www.jiaokey.com/book/detail/10794494.html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