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书名：二十世纪重大事件备忘录</w:t>
      </w:r>
    </w:p>
    <w:p>
      <w:r>
        <w:t>作者：孙丽霜等主编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总页数：841</w:t>
      </w:r>
    </w:p>
    <w:p>
      <w:r>
        <w:t>更多请访问教客网: www.jiaokey.com</w:t>
      </w:r>
    </w:p>
    <w:p>
      <w:r>
        <w:t>二十世纪重大事件备忘录 评论地址：https://www.jiaokey.com/book/detail/10794406.html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