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书名：渐开线圆柱齿轮精度</w:t>
      </w:r>
    </w:p>
    <w:p>
      <w:r>
        <w:t>作者：柏永转，戴纬经编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总页数：162</w:t>
      </w:r>
    </w:p>
    <w:p>
      <w:r>
        <w:t>更多请访问教客网: www.jiaokey.com</w:t>
      </w:r>
    </w:p>
    <w:p>
      <w:r>
        <w:t>渐开线圆柱齿轮精度 评论地址：https://www.jiaokey.com/book/detail/10794347.html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