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书名：国际大电网会议论文选译-电力系统规划和运行  1972</w:t>
      </w:r>
    </w:p>
    <w:p>
      <w:r>
        <w:t>作者：水利电力部科学技术情报室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国际大电网会议论文选译-电力系统规划和运行  1972 评论地址：https://www.jiaokey.com/book/detail/10794320.html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