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科教兴农之路  全国燎原计划经验汇编</w:t>
      </w:r>
    </w:p>
    <w:p>
      <w:r>
        <w:rPr>
          <w:rFonts w:ascii="宋体" w:hAnsi="宋体" w:eastAsia="宋体"/>
          <w:sz w:val="24"/>
        </w:rPr>
        <w:t>雷克啸，袁华主编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科教兴农之路  全国燎原计划经验汇编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雷克啸，袁华主编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本书出售、求购地址：https://www.jiaokey.com/book/detail/10794290.html</w:t>
      </w:r>
    </w:p>
    <w:p>
      <w:r>
        <w:t>更多相关图书推荐：https://www.jiaokey.com</w:t>
      </w:r>
    </w:p>
    <w:p>
      <w:r>
        <w:t>雷克啸，袁华主编 其他作品：https://www.jiaokey.com/tag/雷克啸，袁华主编.html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关键词搜索：https://www.jiaokey.com/tag/科教兴农之路  全国燎原计划经验汇编.html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