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书名：森林旅游</w:t>
      </w:r>
    </w:p>
    <w:p>
      <w:r>
        <w:t>作者:（美）道格拉斯（R.W.Donglass）著；张建列译</w:t>
      </w:r>
    </w:p>
    <w:p>
      <w:r>
        <w:t>出版社:哈尔滨：东北林业大学出版社</w:t>
      </w:r>
    </w:p>
    <w:p>
      <w:r>
        <w:t>出版日期：1986.12</w:t>
      </w:r>
    </w:p>
    <w:p>
      <w:r>
        <w:t>总页数：378</w:t>
      </w:r>
    </w:p>
    <w:p>
      <w:r>
        <w:t>更多请访问教客网:www.jiaokey.com</w:t>
      </w:r>
    </w:p>
    <w:p>
      <w:r>
        <w:t>森林旅游评论地址：https://www.jiaokey.com/book/detail/10794288.html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