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最新股票交易权威指导  从小赢家到大赢家</w:t>
      </w:r>
    </w:p>
    <w:p>
      <w:r>
        <w:rPr>
          <w:rFonts w:ascii="宋体" w:hAnsi="宋体" w:eastAsia="宋体"/>
          <w:sz w:val="24"/>
        </w:rPr>
        <w:t>李五一等主编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最新股票交易权威指导  从小赢家到大赢家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本书出售、求购地址：https://www.jiaokey.com/book/detail/10794283.html</w:t>
      </w:r>
    </w:p>
    <w:p>
      <w:r>
        <w:t>更多相关图书推荐：https://www.jiaokey.com</w:t>
      </w:r>
    </w:p>
    <w:p>
      <w:r>
        <w:t>李五一等主编 其他作品：https://www.jiaokey.com/tag/李五一等主编.html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关键词搜索：https://www.jiaokey.com/tag/最新股票交易权威指导  从小赢家到大赢家.html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