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书名：固定资产投资统计基础知识</w:t>
      </w:r>
    </w:p>
    <w:p>
      <w:r>
        <w:t>作者：杨世义</w:t>
      </w:r>
    </w:p>
    <w:p>
      <w:r>
        <w:t>出版社：北京：中国统计出版社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固定资产投资统计基础知识 评论地址：https://www.jiaokey.com/book/detail/10794272.html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