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书名：商业经济学问题解答</w:t>
      </w:r>
    </w:p>
    <w:p>
      <w:r>
        <w:t>作者：叶全良，余鑫炎著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总页数：219</w:t>
      </w:r>
    </w:p>
    <w:p>
      <w:r>
        <w:t>更多请访问教客网: www.jiaokey.com</w:t>
      </w:r>
    </w:p>
    <w:p>
      <w:r>
        <w:t>商业经济学问题解答 评论地址：https://www.jiaokey.com/book/detail/10794243.html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