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书名：在希望的田野上  农业与农村工作导论</w:t>
      </w:r>
    </w:p>
    <w:p>
      <w:r>
        <w:t>作者：高湛祥，李海荣主编</w:t>
      </w:r>
    </w:p>
    <w:p>
      <w:r>
        <w:t>出版社：南宁：广西人民出版社</w:t>
      </w:r>
    </w:p>
    <w:p>
      <w:r>
        <w:t>出版日期：1993.03</w:t>
      </w:r>
    </w:p>
    <w:p>
      <w:r>
        <w:t>总页数：316</w:t>
      </w:r>
    </w:p>
    <w:p>
      <w:r>
        <w:t>更多请访问教客网: www.jiaokey.com</w:t>
      </w:r>
    </w:p>
    <w:p>
      <w:r>
        <w:t>在希望的田野上  农业与农村工作导论 评论地址：https://www.jiaokey.com/book/detail/10794205.html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