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书名：铁路组织定员</w:t>
      </w:r>
    </w:p>
    <w:p>
      <w:r>
        <w:t>作者：陈立宇，陈国栋编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铁路组织定员 评论地址：https://www.jiaokey.com/book/detail/10794192.html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