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现代临床医学实践与研究  下</w:t>
      </w:r>
    </w:p>
    <w:p>
      <w:r>
        <w:rPr>
          <w:rFonts w:ascii="宋体" w:hAnsi="宋体" w:eastAsia="宋体"/>
          <w:sz w:val="24"/>
        </w:rPr>
        <w:t>申乐亭，石建华等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现代临床医学实践与研究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申乐亭，石建华等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本书出售、求购地址：https://www.jiaokey.com/book/detail/10794165.html</w:t>
      </w:r>
    </w:p>
    <w:p>
      <w:r>
        <w:t>更多相关图书推荐：https://www.jiaokey.com</w:t>
      </w:r>
    </w:p>
    <w:p>
      <w:r>
        <w:t>申乐亭，石建华等 其他作品：https://www.jiaokey.com/tag/申乐亭，石建华等.html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关键词搜索：https://www.jiaokey.com/tag/现代临床医学实践与研究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