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书名：飘扬，共和国的旗帜  第三届《人民子弟兵》优秀解说词荟萃</w:t>
      </w:r>
    </w:p>
    <w:p>
      <w:r>
        <w:t>作者：中央电视台军事部编</w:t>
      </w:r>
    </w:p>
    <w:p>
      <w:r>
        <w:t>出版社：沈阳：白山出版社</w:t>
      </w:r>
    </w:p>
    <w:p>
      <w:r>
        <w:t>出版日期：1991.07</w:t>
      </w:r>
    </w:p>
    <w:p>
      <w:r>
        <w:t>总页数：288</w:t>
      </w:r>
    </w:p>
    <w:p>
      <w:r>
        <w:t>更多请访问教客网: www.jiaokey.com</w:t>
      </w:r>
    </w:p>
    <w:p>
      <w:r>
        <w:t>飘扬，共和国的旗帜  第三届《人民子弟兵》优秀解说词荟萃 评论地址：https://www.jiaokey.com/book/detail/10794116.html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