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从一无所有到亿万富豪  著名华商致富金点子集萃</w:t>
      </w:r>
    </w:p>
    <w:p>
      <w:r>
        <w:rPr>
          <w:rFonts w:ascii="宋体" w:hAnsi="宋体" w:eastAsia="宋体"/>
          <w:sz w:val="24"/>
        </w:rPr>
        <w:t>胡高谱，李厚甘编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从一无所有到亿万富豪  著名华商致富金点子集萃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胡高谱，李厚甘编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本书出售、求购地址：https://www.jiaokey.com/book/detail/10794044.html</w:t>
      </w:r>
    </w:p>
    <w:p>
      <w:r>
        <w:t>更多相关图书推荐：https://www.jiaokey.com</w:t>
      </w:r>
    </w:p>
    <w:p>
      <w:r>
        <w:t>胡高谱，李厚甘编 其他作品：https://www.jiaokey.com/tag/胡高谱，李厚甘编.html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关键词搜索：https://www.jiaokey.com/tag/从一无所有到亿万富豪  著名华商致富金点子集萃.html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