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书名：法庭演讲艺术</w:t>
      </w:r>
    </w:p>
    <w:p>
      <w:r>
        <w:t>作者：（苏）阿列克谢耶夫，（苏）马卡罗娃著；郑振东译</w:t>
      </w:r>
    </w:p>
    <w:p>
      <w:r>
        <w:t>出版社：南京：南京大学出版社</w:t>
      </w:r>
    </w:p>
    <w:p>
      <w:r>
        <w:t>出版日期：1988.06</w:t>
      </w:r>
    </w:p>
    <w:p>
      <w:r>
        <w:t>总页数：240</w:t>
      </w:r>
    </w:p>
    <w:p>
      <w:r>
        <w:t>更多请访问教客网: www.jiaokey.com</w:t>
      </w:r>
    </w:p>
    <w:p>
      <w:r>
        <w:t>法庭演讲艺术 评论地址：https://www.jiaokey.com/book/detail/10794029.html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