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书名：赤裸的缪斯  诗思维导论</w:t>
      </w:r>
    </w:p>
    <w:p>
      <w:r>
        <w:t>作者：纯子，高楠著</w:t>
      </w:r>
    </w:p>
    <w:p>
      <w:r>
        <w:t>出版社：沈阳：辽宁大学出版社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赤裸的缪斯  诗思维导论 评论地址：https://www.jiaokey.com/book/detail/10794022.html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