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书名：金融实用咨询大全  怎样与银行打交道1000问</w:t>
      </w:r>
    </w:p>
    <w:p>
      <w:r>
        <w:t>作者：郑寿山主编；王吉泰等编写</w:t>
      </w:r>
    </w:p>
    <w:p>
      <w:r>
        <w:t>出版社：太原：山西经济出版社</w:t>
      </w:r>
    </w:p>
    <w:p>
      <w:r>
        <w:t>出版日期：1993.10</w:t>
      </w:r>
    </w:p>
    <w:p>
      <w:r>
        <w:t>总页数：490</w:t>
      </w:r>
    </w:p>
    <w:p>
      <w:r>
        <w:t>更多请访问教客网: www.jiaokey.com</w:t>
      </w:r>
    </w:p>
    <w:p>
      <w:r>
        <w:t>金融实用咨询大全  怎样与银行打交道1000问 评论地址：https://www.jiaokey.com/book/detail/10793991.html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