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书名：中国乡镇企业发展与小城镇建设</w:t>
      </w:r>
    </w:p>
    <w:p>
      <w:r>
        <w:t>作者：陈宗兴等主编</w:t>
      </w:r>
    </w:p>
    <w:p>
      <w:r>
        <w:t>出版社：西安：西北大学出版社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中国乡镇企业发展与小城镇建设 评论地址：https://www.jiaokey.com/book/detail/10793959.html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