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书名：怎样进行地方税务管理与稽查</w:t>
      </w:r>
    </w:p>
    <w:p>
      <w:r>
        <w:t>作者：蔡淑华主编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怎样进行地方税务管理与稽查 评论地址：https://www.jiaokey.com/book/detail/10793935.html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