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德意志联邦共和国经济史 1945-1980年</w:t>
      </w:r>
    </w:p>
    <w:p>
      <w:r>
        <w:rPr>
          <w:rFonts w:ascii="宋体" w:hAnsi="宋体" w:eastAsia="宋体"/>
          <w:sz w:val="24"/>
        </w:rPr>
        <w:t>（联邦德国）韦·阿贝尔斯豪泽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德意志联邦共和国经济史 1945-1980年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（联邦德国）韦·阿贝尔斯豪泽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本书出售、求购地址：https://www.jiaokey.com/book/detail/10793932.html</w:t>
      </w:r>
    </w:p>
    <w:p>
      <w:r>
        <w:t>更多相关图书推荐：https://www.jiaokey.com</w:t>
      </w:r>
    </w:p>
    <w:p>
      <w:r>
        <w:t>（联邦德国）韦·阿贝尔斯豪泽 其他作品：https://www.jiaokey.com/tag/（联邦德国）韦·阿贝尔斯豪泽.html</w:t>
      </w:r>
    </w:p>
    <w:p>
      <w:r>
        <w:t>关键词搜索：https://www.jiaokey.com/tag/德意志联邦共和国经济史 1945-1980年.html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