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</w:t>
      </w:r>
    </w:p>
    <w:p>
      <w:r>
        <w:t>作者：龚浦泉，陈远龄主编</w:t>
      </w:r>
    </w:p>
    <w:p>
      <w:r>
        <w:t>出版社：重庆：重庆大学出版社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机床电气自动控制 评论地址：https://www.jiaokey.com/book/detail/10793907.html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