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书名：在希望的田野上  全国供销社科技兴棉经验汇编</w:t>
      </w:r>
    </w:p>
    <w:p>
      <w:r>
        <w:t>作者：苏海燕，许波主编</w:t>
      </w:r>
    </w:p>
    <w:p>
      <w:r>
        <w:t>出版社：天津：天津科学技术出版社</w:t>
      </w:r>
    </w:p>
    <w:p>
      <w:r>
        <w:t>出版日期：1995.12</w:t>
      </w:r>
    </w:p>
    <w:p>
      <w:r>
        <w:t>总页数：322</w:t>
      </w:r>
    </w:p>
    <w:p>
      <w:r>
        <w:t>更多请访问教客网: www.jiaokey.com</w:t>
      </w:r>
    </w:p>
    <w:p>
      <w:r>
        <w:t>在希望的田野上  全国供销社科技兴棉经验汇编 评论地址：https://www.jiaokey.com/book/detail/10793869.html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