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浅谈社会主义条件下的雇工问题</w:t>
      </w:r>
    </w:p>
    <w:p>
      <w:r>
        <w:rPr>
          <w:rFonts w:ascii="宋体" w:hAnsi="宋体" w:eastAsia="宋体"/>
          <w:sz w:val="24"/>
        </w:rPr>
        <w:t>董建东著；赵继周评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浅谈社会主义条件下的雇工问题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董建东著；赵继周评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本书出售、求购地址：https://www.jiaokey.com/book/detail/10793864.html</w:t>
      </w:r>
    </w:p>
    <w:p>
      <w:r>
        <w:t>更多相关图书推荐：https://www.jiaokey.com</w:t>
      </w:r>
    </w:p>
    <w:p>
      <w:r>
        <w:t>董建东著；赵继周评 其他作品：https://www.jiaokey.com/tag/董建东著；赵继周评.html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关键词搜索：https://www.jiaokey.com/tag/浅谈社会主义条件下的雇工问题.html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