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靶物</w:t>
      </w:r>
    </w:p>
    <w:p>
      <w:r>
        <w:rPr>
          <w:rFonts w:ascii="宋体" w:hAnsi="宋体" w:eastAsia="宋体"/>
          <w:sz w:val="24"/>
        </w:rPr>
        <w:t>孙继明，李成皋，黄志田，宋福祥，吴吉平，王东生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孙继明，李成皋，黄志田，宋福祥，吴吉平，王东生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本书出售、求购地址：https://www.jiaokey.com/book/detail/10793841.html</w:t>
      </w:r>
    </w:p>
    <w:p>
      <w:r>
        <w:t>更多相关图书推荐：https://www.jiaokey.com</w:t>
      </w:r>
    </w:p>
    <w:p>
      <w:r>
        <w:t>孙继明，李成皋，黄志田，宋福祥，吴吉平，王东生 其他作品：https://www.jiaokey.com/tag/孙继明，李成皋，黄志田，宋福祥，吴吉平，王东生.html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