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小企业管理案例  问题、思考与解决之道  第3版</w:t>
      </w:r>
    </w:p>
    <w:p>
      <w:r>
        <w:rPr>
          <w:rFonts w:ascii="宋体" w:hAnsi="宋体" w:eastAsia="宋体"/>
          <w:sz w:val="24"/>
        </w:rPr>
        <w:t>（美）约翰·德·扬（John Edward de Young）著；文柏秋，傅瑜译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小企业管理案例  问题、思考与解决之道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（美）约翰·德·扬（John Edward de Young）著；文柏秋，傅瑜译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本书出售、求购地址：https://www.jiaokey.com/book/detail/10793811.html</w:t>
      </w:r>
    </w:p>
    <w:p>
      <w:r>
        <w:t>更多相关图书推荐：https://www.jiaokey.com</w:t>
      </w:r>
    </w:p>
    <w:p>
      <w:r>
        <w:t>（美）约翰·德·扬（John Edward de Young）著；文柏秋，傅瑜译 其他作品：https://www.jiaokey.com/tag/（美）约翰·德·扬（John Edward de Young）著；文柏秋，傅瑜译.html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关键词搜索：https://www.jiaokey.com/tag/小企业管理案例  问题、思考与解决之道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