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太平天国史丛考甲集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太平天国史丛考甲集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本书出售、求购地址：https://www.jiaokey.com/book/detail/10793804.html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关键词搜索：https://www.jiaokey.com/tag/太平天国史丛考甲集.html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