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书名：借鉴与发展  西部脱贫致富途径思考</w:t>
      </w:r>
    </w:p>
    <w:p>
      <w:r>
        <w:t>作者：张春山主编</w:t>
      </w:r>
    </w:p>
    <w:p>
      <w:r>
        <w:t>出版社：西安：陕西人民出版社</w:t>
      </w:r>
    </w:p>
    <w:p>
      <w:r>
        <w:t>出版日期：1999.04</w:t>
      </w:r>
    </w:p>
    <w:p>
      <w:r>
        <w:t>总页数：261</w:t>
      </w:r>
    </w:p>
    <w:p>
      <w:r>
        <w:t>更多请访问教客网: www.jiaokey.com</w:t>
      </w:r>
    </w:p>
    <w:p>
      <w:r>
        <w:t>借鉴与发展  西部脱贫致富途径思考 评论地址：https://www.jiaokey.com/book/detail/10793659.html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